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5-145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712122333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40712122333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145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0412365400665001452520160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